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boots    </w:t>
      </w:r>
      <w:r>
        <w:t xml:space="preserve">   snowballs    </w:t>
      </w:r>
      <w:r>
        <w:t xml:space="preserve">   gave    </w:t>
      </w:r>
      <w:r>
        <w:t xml:space="preserve">   bake    </w:t>
      </w:r>
      <w:r>
        <w:t xml:space="preserve">   brave    </w:t>
      </w:r>
      <w:r>
        <w:t xml:space="preserve">   chases    </w:t>
      </w:r>
      <w:r>
        <w:t xml:space="preserve">   waves    </w:t>
      </w:r>
      <w:r>
        <w:t xml:space="preserve">   save    </w:t>
      </w:r>
      <w:r>
        <w:t xml:space="preserve">   shape    </w:t>
      </w:r>
      <w:r>
        <w:t xml:space="preserve">   late    </w:t>
      </w:r>
      <w:r>
        <w:t xml:space="preserve">   make    </w:t>
      </w:r>
      <w:r>
        <w:t xml:space="preserve">   came    </w:t>
      </w:r>
      <w:r>
        <w:t xml:space="preserve">   snowflakes    </w:t>
      </w:r>
      <w:r>
        <w:t xml:space="preserve">   sleigh    </w:t>
      </w:r>
      <w:r>
        <w:t xml:space="preserve">   mittens    </w:t>
      </w:r>
      <w:r>
        <w:t xml:space="preserve">   freeze    </w:t>
      </w:r>
      <w:r>
        <w:t xml:space="preserve">   january    </w:t>
      </w:r>
      <w:r>
        <w:t xml:space="preserve">   december    </w:t>
      </w:r>
      <w:r>
        <w:t xml:space="preserve">   winter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Spelling Words</dc:title>
  <dcterms:created xsi:type="dcterms:W3CDTF">2021-10-11T22:01:14Z</dcterms:created>
  <dcterms:modified xsi:type="dcterms:W3CDTF">2021-10-11T22:01:14Z</dcterms:modified>
</cp:coreProperties>
</file>