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Sports Crossword-Quesion Addition.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skiing which colour marks a expert slope?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skiing which colour denotes a beginners slope?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Eddie The Eagle take part 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was the first winter Olympics game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mountain where are you most likely going to cause an avalanche?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American city has hosted the Winter Olympics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in which competitors travel face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winter storm that begins with the letter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mountain food begins with the letter 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a slope?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are there is a curling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Sports Crossword-Quesion Addition.</dc:title>
  <dcterms:created xsi:type="dcterms:W3CDTF">2021-10-11T22:01:38Z</dcterms:created>
  <dcterms:modified xsi:type="dcterms:W3CDTF">2021-10-11T22:01:38Z</dcterms:modified>
</cp:coreProperties>
</file>