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false? Basketball is played with a square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is played at Wimbledon?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Tennis Open is played on what kind of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bases are there on a baseball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typical golf course features how many holes?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does the soccer player Wayne Rooney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 the Los Angeles Lakers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city were the 2000 Summer Olympic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which sport was Muhammad Ali the world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what country were the 2010 Winter Olympic Games held?</w:t>
            </w:r>
          </w:p>
        </w:tc>
      </w:tr>
    </w:tbl>
    <w:p>
      <w:pPr>
        <w:pStyle w:val="WordBankMedium"/>
      </w:pPr>
      <w:r>
        <w:t xml:space="preserve">   Tennis    </w:t>
      </w:r>
      <w:r>
        <w:t xml:space="preserve">   Sydney    </w:t>
      </w:r>
      <w:r>
        <w:t xml:space="preserve">   England    </w:t>
      </w:r>
      <w:r>
        <w:t xml:space="preserve">   Boxing    </w:t>
      </w:r>
      <w:r>
        <w:t xml:space="preserve">   Four    </w:t>
      </w:r>
      <w:r>
        <w:t xml:space="preserve">   Canada    </w:t>
      </w:r>
      <w:r>
        <w:t xml:space="preserve">   False    </w:t>
      </w:r>
      <w:r>
        <w:t xml:space="preserve">   Eighteen    </w:t>
      </w:r>
      <w:r>
        <w:t xml:space="preserve">   Clay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Sports Crossword</dc:title>
  <dcterms:created xsi:type="dcterms:W3CDTF">2021-10-11T22:01:29Z</dcterms:created>
  <dcterms:modified xsi:type="dcterms:W3CDTF">2021-10-11T22:01:29Z</dcterms:modified>
</cp:coreProperties>
</file>