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Sports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piste basher    </w:t>
      </w:r>
      <w:r>
        <w:t xml:space="preserve">   slush    </w:t>
      </w:r>
      <w:r>
        <w:t xml:space="preserve">   snow    </w:t>
      </w:r>
      <w:r>
        <w:t xml:space="preserve">   parallel    </w:t>
      </w:r>
      <w:r>
        <w:t xml:space="preserve">   snow plough    </w:t>
      </w:r>
      <w:r>
        <w:t xml:space="preserve">   gold medal    </w:t>
      </w:r>
      <w:r>
        <w:t xml:space="preserve">   switzerland    </w:t>
      </w:r>
      <w:r>
        <w:t xml:space="preserve">   raclette    </w:t>
      </w:r>
      <w:r>
        <w:t xml:space="preserve">   slalom    </w:t>
      </w:r>
      <w:r>
        <w:t xml:space="preserve">   ski jump    </w:t>
      </w:r>
      <w:r>
        <w:t xml:space="preserve">   uni-ski    </w:t>
      </w:r>
      <w:r>
        <w:t xml:space="preserve">   winter olympics    </w:t>
      </w:r>
      <w:r>
        <w:t xml:space="preserve">   mountain    </w:t>
      </w:r>
      <w:r>
        <w:t xml:space="preserve">   red run    </w:t>
      </w:r>
      <w:r>
        <w:t xml:space="preserve">   snowboard    </w:t>
      </w:r>
      <w:r>
        <w:t xml:space="preserve">  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Sports Wordsearch </dc:title>
  <dcterms:created xsi:type="dcterms:W3CDTF">2021-10-11T22:01:41Z</dcterms:created>
  <dcterms:modified xsi:type="dcterms:W3CDTF">2021-10-11T22:01:41Z</dcterms:modified>
</cp:coreProperties>
</file>