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Storm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canned food    </w:t>
      </w:r>
      <w:r>
        <w:t xml:space="preserve">   candles    </w:t>
      </w:r>
      <w:r>
        <w:t xml:space="preserve">   granola bars    </w:t>
      </w:r>
      <w:r>
        <w:t xml:space="preserve">   medications    </w:t>
      </w:r>
      <w:r>
        <w:t xml:space="preserve">   boots    </w:t>
      </w:r>
      <w:r>
        <w:t xml:space="preserve">   gloves    </w:t>
      </w:r>
      <w:r>
        <w:t xml:space="preserve">   hats    </w:t>
      </w:r>
      <w:r>
        <w:t xml:space="preserve">   hand-warmers    </w:t>
      </w:r>
      <w:r>
        <w:t xml:space="preserve">   blankets    </w:t>
      </w:r>
      <w:r>
        <w:t xml:space="preserve">   radio    </w:t>
      </w:r>
      <w:r>
        <w:t xml:space="preserve">   flashlight    </w:t>
      </w:r>
      <w:r>
        <w:t xml:space="preserve">   lantern    </w:t>
      </w:r>
      <w:r>
        <w:t xml:space="preserve">   batteries    </w:t>
      </w:r>
      <w:r>
        <w:t xml:space="preserve">   lighter    </w:t>
      </w:r>
      <w:r>
        <w:t xml:space="preserve">   matches    </w:t>
      </w:r>
      <w:r>
        <w:t xml:space="preserve">   can-opener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Storm Preparedness</dc:title>
  <dcterms:created xsi:type="dcterms:W3CDTF">2021-10-11T22:01:00Z</dcterms:created>
  <dcterms:modified xsi:type="dcterms:W3CDTF">2021-10-11T22:01:00Z</dcterms:modified>
</cp:coreProperties>
</file>