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Storm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gust    </w:t>
      </w:r>
      <w:r>
        <w:t xml:space="preserve">   winds    </w:t>
      </w:r>
      <w:r>
        <w:t xml:space="preserve">   frozen    </w:t>
      </w:r>
      <w:r>
        <w:t xml:space="preserve">   temperature    </w:t>
      </w:r>
      <w:r>
        <w:t xml:space="preserve">   icing    </w:t>
      </w:r>
      <w:r>
        <w:t xml:space="preserve">   freezing rain    </w:t>
      </w:r>
      <w:r>
        <w:t xml:space="preserve">   sleet    </w:t>
      </w:r>
      <w:r>
        <w:t xml:space="preserve">   snow    </w:t>
      </w:r>
      <w:r>
        <w:t xml:space="preserve">   severe    </w:t>
      </w:r>
      <w:r>
        <w:t xml:space="preserve">   weather advisory    </w:t>
      </w:r>
      <w:r>
        <w:t xml:space="preserve">   winter storm watch    </w:t>
      </w:r>
      <w:r>
        <w:t xml:space="preserve">   storm outlook    </w:t>
      </w:r>
      <w:r>
        <w:t xml:space="preserve">   wind chill    </w:t>
      </w:r>
      <w:r>
        <w:t xml:space="preserve">   Blizzard    </w:t>
      </w:r>
      <w:r>
        <w:t xml:space="preserve">   Winter 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Storm Words</dc:title>
  <dcterms:created xsi:type="dcterms:W3CDTF">2021-10-11T22:02:07Z</dcterms:created>
  <dcterms:modified xsi:type="dcterms:W3CDTF">2021-10-11T22:02:07Z</dcterms:modified>
</cp:coreProperties>
</file>