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Storm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gust    </w:t>
      </w:r>
      <w:r>
        <w:t xml:space="preserve">   wind    </w:t>
      </w:r>
      <w:r>
        <w:t xml:space="preserve">   temperature    </w:t>
      </w:r>
      <w:r>
        <w:t xml:space="preserve">   warning    </w:t>
      </w:r>
      <w:r>
        <w:t xml:space="preserve">   watch    </w:t>
      </w:r>
      <w:r>
        <w:t xml:space="preserve">   sleet    </w:t>
      </w:r>
      <w:r>
        <w:t xml:space="preserve">   ice    </w:t>
      </w:r>
      <w:r>
        <w:t xml:space="preserve">   blizzard    </w:t>
      </w:r>
      <w:r>
        <w:t xml:space="preserve">   storm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Storm Words</dc:title>
  <dcterms:created xsi:type="dcterms:W3CDTF">2021-10-11T22:02:10Z</dcterms:created>
  <dcterms:modified xsi:type="dcterms:W3CDTF">2021-10-11T22:02:10Z</dcterms:modified>
</cp:coreProperties>
</file>