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Survival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pride    </w:t>
      </w:r>
      <w:r>
        <w:t xml:space="preserve">   success    </w:t>
      </w:r>
      <w:r>
        <w:t xml:space="preserve">   cold    </w:t>
      </w:r>
      <w:r>
        <w:t xml:space="preserve">   plan    </w:t>
      </w:r>
      <w:r>
        <w:t xml:space="preserve">   observe    </w:t>
      </w:r>
      <w:r>
        <w:t xml:space="preserve">   think    </w:t>
      </w:r>
      <w:r>
        <w:t xml:space="preserve">   stop    </w:t>
      </w:r>
      <w:r>
        <w:t xml:space="preserve">   participate    </w:t>
      </w:r>
      <w:r>
        <w:t xml:space="preserve">   delegate    </w:t>
      </w:r>
      <w:r>
        <w:t xml:space="preserve">   teamwork    </w:t>
      </w:r>
      <w:r>
        <w:t xml:space="preserve">   compromise    </w:t>
      </w:r>
      <w:r>
        <w:t xml:space="preserve">   cooperation    </w:t>
      </w:r>
      <w:r>
        <w:t xml:space="preserve">   snow    </w:t>
      </w:r>
      <w:r>
        <w:t xml:space="preserve">   ecos    </w:t>
      </w:r>
      <w:r>
        <w:t xml:space="preserve">   knots    </w:t>
      </w:r>
      <w:r>
        <w:t xml:space="preserve">   rope    </w:t>
      </w:r>
      <w:r>
        <w:t xml:space="preserve">   insulation    </w:t>
      </w:r>
      <w:r>
        <w:t xml:space="preserve">   shelter    </w:t>
      </w:r>
      <w:r>
        <w:t xml:space="preserve">   fire    </w:t>
      </w:r>
      <w:r>
        <w:t xml:space="preserve">   frost bite    </w:t>
      </w:r>
      <w:r>
        <w:t xml:space="preserve">   ignite    </w:t>
      </w:r>
      <w:r>
        <w:t xml:space="preserve">   hypothermia    </w:t>
      </w:r>
      <w:r>
        <w:t xml:space="preserve">   convection    </w:t>
      </w:r>
      <w:r>
        <w:t xml:space="preserve">   evaporation    </w:t>
      </w:r>
      <w:r>
        <w:t xml:space="preserve">   conduction    </w:t>
      </w:r>
      <w:r>
        <w:t xml:space="preserve">   respiration    </w:t>
      </w:r>
      <w:r>
        <w:t xml:space="preserve">   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Survival</dc:title>
  <dcterms:created xsi:type="dcterms:W3CDTF">2021-10-11T22:02:28Z</dcterms:created>
  <dcterms:modified xsi:type="dcterms:W3CDTF">2021-10-11T22:02:28Z</dcterms:modified>
</cp:coreProperties>
</file>