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Swans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jenny    </w:t>
      </w:r>
      <w:r>
        <w:t xml:space="preserve">   amina    </w:t>
      </w:r>
      <w:r>
        <w:t xml:space="preserve">   poem    </w:t>
      </w:r>
      <w:r>
        <w:t xml:space="preserve">   mutuality    </w:t>
      </w:r>
      <w:r>
        <w:t xml:space="preserve">   interpretations    </w:t>
      </w:r>
      <w:r>
        <w:t xml:space="preserve">   sana    </w:t>
      </w:r>
      <w:r>
        <w:t xml:space="preserve">   metaphor    </w:t>
      </w:r>
      <w:r>
        <w:t xml:space="preserve">   strong    </w:t>
      </w:r>
      <w:r>
        <w:t xml:space="preserve">   forgiving    </w:t>
      </w:r>
      <w:r>
        <w:t xml:space="preserve">   broken    </w:t>
      </w:r>
      <w:r>
        <w:t xml:space="preserve">   reconciled    </w:t>
      </w:r>
      <w:r>
        <w:t xml:space="preserve">   connection    </w:t>
      </w:r>
      <w:r>
        <w:t xml:space="preserve">   white    </w:t>
      </w:r>
      <w:r>
        <w:t xml:space="preserve">   cold    </w:t>
      </w:r>
      <w:r>
        <w:t xml:space="preserve">   unison    </w:t>
      </w:r>
      <w:r>
        <w:t xml:space="preserve">   afternoon    </w:t>
      </w:r>
      <w:r>
        <w:t xml:space="preserve">   Arguments    </w:t>
      </w:r>
      <w:r>
        <w:t xml:space="preserve">   conflict    </w:t>
      </w:r>
      <w:r>
        <w:t xml:space="preserve">   distance    </w:t>
      </w:r>
      <w:r>
        <w:t xml:space="preserve">   love    </w:t>
      </w:r>
      <w:r>
        <w:t xml:space="preserve">   owen sheers    </w:t>
      </w:r>
      <w:r>
        <w:t xml:space="preserve">   partnership    </w:t>
      </w:r>
      <w:r>
        <w:t xml:space="preserve">   pathetic fallacy    </w:t>
      </w:r>
      <w:r>
        <w:t xml:space="preserve">   rain    </w:t>
      </w:r>
      <w:r>
        <w:t xml:space="preserve">   relationship    </w:t>
      </w:r>
      <w:r>
        <w:t xml:space="preserve">   simile    </w:t>
      </w:r>
      <w:r>
        <w:t xml:space="preserve">   swan    </w:t>
      </w:r>
      <w:r>
        <w:t xml:space="preserve">   trust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Swans</dc:title>
  <dcterms:created xsi:type="dcterms:W3CDTF">2021-10-11T22:02:38Z</dcterms:created>
  <dcterms:modified xsi:type="dcterms:W3CDTF">2021-10-11T22:02:38Z</dcterms:modified>
</cp:coreProperties>
</file>