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satsuma    </w:t>
      </w:r>
      <w:r>
        <w:t xml:space="preserve">   selection box    </w:t>
      </w:r>
      <w:r>
        <w:t xml:space="preserve">   paper hats    </w:t>
      </w:r>
      <w:r>
        <w:t xml:space="preserve">   crackers    </w:t>
      </w:r>
      <w:r>
        <w:t xml:space="preserve">   jingle bells    </w:t>
      </w:r>
      <w:r>
        <w:t xml:space="preserve">   robin    </w:t>
      </w:r>
      <w:r>
        <w:t xml:space="preserve">   snowflake    </w:t>
      </w:r>
      <w:r>
        <w:t xml:space="preserve">   icicle    </w:t>
      </w:r>
      <w:r>
        <w:t xml:space="preserve">   elves    </w:t>
      </w:r>
      <w:r>
        <w:t xml:space="preserve">   stocking    </w:t>
      </w:r>
      <w:r>
        <w:t xml:space="preserve">   reindeer    </w:t>
      </w:r>
      <w:r>
        <w:t xml:space="preserve">   yule log    </w:t>
      </w:r>
      <w:r>
        <w:t xml:space="preserve">   angel    </w:t>
      </w:r>
      <w:r>
        <w:t xml:space="preserve">   gold    </w:t>
      </w:r>
      <w:r>
        <w:t xml:space="preserve">   silent night    </w:t>
      </w:r>
      <w:r>
        <w:t xml:space="preserve">   fairy    </w:t>
      </w:r>
      <w:r>
        <w:t xml:space="preserve">   tinsel    </w:t>
      </w:r>
      <w:r>
        <w:t xml:space="preserve">   wrapping paper    </w:t>
      </w:r>
      <w:r>
        <w:t xml:space="preserve">   baubles    </w:t>
      </w:r>
      <w:r>
        <w:t xml:space="preserve">   hot chocolate    </w:t>
      </w:r>
      <w:r>
        <w:t xml:space="preserve">   santa clause    </w:t>
      </w:r>
      <w:r>
        <w:t xml:space="preserve">   snowball    </w:t>
      </w:r>
      <w:r>
        <w:t xml:space="preserve">   decorations    </w:t>
      </w:r>
      <w:r>
        <w:t xml:space="preserve">   mincepies    </w:t>
      </w:r>
      <w:r>
        <w:t xml:space="preserve">   pantomine    </w:t>
      </w:r>
      <w:r>
        <w:t xml:space="preserve">   gloves    </w:t>
      </w:r>
      <w:r>
        <w:t xml:space="preserve">   scarf    </w:t>
      </w:r>
      <w:r>
        <w:t xml:space="preserve">   hat    </w:t>
      </w:r>
      <w:r>
        <w:t xml:space="preserve">   presents    </w:t>
      </w:r>
      <w:r>
        <w:t xml:space="preserve">   tree    </w:t>
      </w:r>
      <w:r>
        <w:t xml:space="preserve">   xmas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Themes</dc:title>
  <dcterms:created xsi:type="dcterms:W3CDTF">2021-10-11T22:01:50Z</dcterms:created>
  <dcterms:modified xsi:type="dcterms:W3CDTF">2021-10-11T22:01:50Z</dcterms:modified>
</cp:coreProperties>
</file>