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hat    </w:t>
      </w:r>
      <w:r>
        <w:t xml:space="preserve">   earmuffs    </w:t>
      </w:r>
      <w:r>
        <w:t xml:space="preserve">   ornaments    </w:t>
      </w:r>
      <w:r>
        <w:t xml:space="preserve">   ice    </w:t>
      </w:r>
      <w:r>
        <w:t xml:space="preserve">   snowman    </w:t>
      </w:r>
      <w:r>
        <w:t xml:space="preserve">   snowball    </w:t>
      </w:r>
      <w:r>
        <w:t xml:space="preserve">   christmastree    </w:t>
      </w:r>
      <w:r>
        <w:t xml:space="preserve">   gloves    </w:t>
      </w:r>
      <w:r>
        <w:t xml:space="preserve">   christmas    </w:t>
      </w:r>
      <w:r>
        <w:t xml:space="preserve">   scarf    </w:t>
      </w:r>
      <w:r>
        <w:t xml:space="preserve">   winter    </w:t>
      </w:r>
      <w:r>
        <w:t xml:space="preserve">   snowflakes    </w:t>
      </w:r>
      <w:r>
        <w:t xml:space="preserve">   snow    </w:t>
      </w:r>
      <w:r>
        <w:t xml:space="preserve">   freezing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Time</dc:title>
  <dcterms:created xsi:type="dcterms:W3CDTF">2021-10-11T22:02:15Z</dcterms:created>
  <dcterms:modified xsi:type="dcterms:W3CDTF">2021-10-11T22:02:15Z</dcterms:modified>
</cp:coreProperties>
</file>