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Time</w:t>
      </w:r>
    </w:p>
    <w:p>
      <w:pPr>
        <w:pStyle w:val="Questions"/>
      </w:pPr>
      <w:r>
        <w:t xml:space="preserve">1. AWNMNSO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LCDO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SCRFAS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ATHS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EDINFSR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RSLIRUSEQ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SBDRI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ASOCT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SKSOC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SESHYKU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Time</dc:title>
  <dcterms:created xsi:type="dcterms:W3CDTF">2021-10-11T22:02:17Z</dcterms:created>
  <dcterms:modified xsi:type="dcterms:W3CDTF">2021-10-11T22:02:17Z</dcterms:modified>
</cp:coreProperties>
</file>