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Time</w:t>
      </w:r>
    </w:p>
    <w:p>
      <w:pPr>
        <w:pStyle w:val="Questions"/>
      </w:pPr>
      <w:r>
        <w:t xml:space="preserve">1. LYDAIHSO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ANONSMW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HSOWIRP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TALCEREBE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LFIAYM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ITSHGL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ITHASRSMC ETER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OTTMIEESL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NWOINSG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AFCELPIER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THO CECOTHALO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INCOKSGST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DAYCN CNESA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SODINROCTEA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NEW AEYR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EPSIHSPNA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REGBDIRGAEN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UYOFLJ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LPURDOH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OHTNR LPEO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Time</dc:title>
  <dcterms:created xsi:type="dcterms:W3CDTF">2021-10-11T22:02:46Z</dcterms:created>
  <dcterms:modified xsi:type="dcterms:W3CDTF">2021-10-11T22:02:46Z</dcterms:modified>
</cp:coreProperties>
</file>