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sled    </w:t>
      </w:r>
      <w:r>
        <w:t xml:space="preserve">   rudolph    </w:t>
      </w:r>
      <w:r>
        <w:t xml:space="preserve">   fruitcake    </w:t>
      </w:r>
      <w:r>
        <w:t xml:space="preserve">   nuts    </w:t>
      </w:r>
      <w:r>
        <w:t xml:space="preserve">   holiday    </w:t>
      </w:r>
      <w:r>
        <w:t xml:space="preserve">   SantaClaus    </w:t>
      </w:r>
      <w:r>
        <w:t xml:space="preserve">   fruit    </w:t>
      </w:r>
      <w:r>
        <w:t xml:space="preserve">   candy    </w:t>
      </w:r>
      <w:r>
        <w:t xml:space="preserve">   sleep    </w:t>
      </w:r>
      <w:r>
        <w:t xml:space="preserve">   parents    </w:t>
      </w:r>
      <w:r>
        <w:t xml:space="preserve">   peppermint    </w:t>
      </w:r>
      <w:r>
        <w:t xml:space="preserve">   good    </w:t>
      </w:r>
      <w:r>
        <w:t xml:space="preserve">   elf    </w:t>
      </w:r>
      <w:r>
        <w:t xml:space="preserve">   december    </w:t>
      </w:r>
      <w:r>
        <w:t xml:space="preserve">   gifts    </w:t>
      </w:r>
      <w:r>
        <w:t xml:space="preserve">   winter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Time Word Search</dc:title>
  <dcterms:created xsi:type="dcterms:W3CDTF">2021-10-11T22:01:57Z</dcterms:created>
  <dcterms:modified xsi:type="dcterms:W3CDTF">2021-10-11T22:01:57Z</dcterms:modified>
</cp:coreProperties>
</file>