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creature, also called the Yeti, is belived to live in the Himalayas in Nepal.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order for a storm to be a blizzard, winds must blow at least 35 mph, reduce visibility to .25 miles and last for a least __________ hours.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During a storm in Wisconsin in 1988, a scientist found two identical ones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According to Guiness Book of Records, the largest snowflake on record , 8 inches by 15 inches occurred in this state in 1887.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2011, 22,022 Nova Scotia residents plopped down in the snow to set the record for the most of these made at one time.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Layers of snow can create a filter for light, causing more red light to be absorbed than _______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C_____________ is the persistent fear of snow! Hopefully no one in Valdez suffers from it!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coldest temperature ever recorded on earth, -128 degrees was recorded in this place in 1983.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 far, the record for the most snow to fall in a single calendar day,  63 inches in 1921 was in this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Snow is actually this t_____________  and not white.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Trivia</dc:title>
  <dcterms:created xsi:type="dcterms:W3CDTF">2021-10-11T22:01:17Z</dcterms:created>
  <dcterms:modified xsi:type="dcterms:W3CDTF">2021-10-11T22:01:17Z</dcterms:modified>
</cp:coreProperties>
</file>