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Vacation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Lost    </w:t>
      </w:r>
      <w:r>
        <w:t xml:space="preserve">   Money    </w:t>
      </w:r>
      <w:r>
        <w:t xml:space="preserve">   Tourist    </w:t>
      </w:r>
      <w:r>
        <w:t xml:space="preserve">   Sunglasses    </w:t>
      </w:r>
      <w:r>
        <w:t xml:space="preserve">   Boat    </w:t>
      </w:r>
      <w:r>
        <w:t xml:space="preserve">   Transport    </w:t>
      </w:r>
      <w:r>
        <w:t xml:space="preserve">   Food    </w:t>
      </w:r>
      <w:r>
        <w:t xml:space="preserve">   Relax    </w:t>
      </w:r>
      <w:r>
        <w:t xml:space="preserve">   Hot    </w:t>
      </w:r>
      <w:r>
        <w:t xml:space="preserve">   Sleeping    </w:t>
      </w:r>
      <w:r>
        <w:t xml:space="preserve">   Cocktail    </w:t>
      </w:r>
      <w:r>
        <w:t xml:space="preserve">   Beach    </w:t>
      </w:r>
      <w:r>
        <w:t xml:space="preserve">   Eating    </w:t>
      </w:r>
      <w:r>
        <w:t xml:space="preserve">   Swimming    </w:t>
      </w:r>
      <w:r>
        <w:t xml:space="preserve">   Vacation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Vacation</dc:title>
  <dcterms:created xsi:type="dcterms:W3CDTF">2021-10-11T22:02:12Z</dcterms:created>
  <dcterms:modified xsi:type="dcterms:W3CDTF">2021-10-11T22:02:12Z</dcterms:modified>
</cp:coreProperties>
</file>