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Walk Day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FROZEN    </w:t>
      </w:r>
      <w:r>
        <w:t xml:space="preserve">   WHITE    </w:t>
      </w:r>
      <w:r>
        <w:t xml:space="preserve">   WIND    </w:t>
      </w:r>
      <w:r>
        <w:t xml:space="preserve">   SCARF    </w:t>
      </w:r>
      <w:r>
        <w:t xml:space="preserve">   ICE    </w:t>
      </w:r>
      <w:r>
        <w:t xml:space="preserve">   MITTENS    </w:t>
      </w:r>
      <w:r>
        <w:t xml:space="preserve">   TOBOGGAN    </w:t>
      </w:r>
      <w:r>
        <w:t xml:space="preserve">   SNOWMAN    </w:t>
      </w:r>
      <w:r>
        <w:t xml:space="preserve">   SNOWSHOES    </w:t>
      </w:r>
      <w:r>
        <w:t xml:space="preserve">   BOOTS    </w:t>
      </w:r>
      <w:r>
        <w:t xml:space="preserve">   CARDINAL    </w:t>
      </w:r>
      <w:r>
        <w:t xml:space="preserve">   HAT    </w:t>
      </w:r>
      <w:r>
        <w:t xml:space="preserve">   MASK    </w:t>
      </w:r>
      <w:r>
        <w:t xml:space="preserve">   SKATES    </w:t>
      </w:r>
      <w:r>
        <w:t xml:space="preserve">   SNOWPANTS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Walk Day 2021</dc:title>
  <dcterms:created xsi:type="dcterms:W3CDTF">2021-10-11T22:02:53Z</dcterms:created>
  <dcterms:modified xsi:type="dcterms:W3CDTF">2021-10-11T22:02:53Z</dcterms:modified>
</cp:coreProperties>
</file>