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Warmer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jumpers    </w:t>
      </w:r>
      <w:r>
        <w:t xml:space="preserve">   breeze    </w:t>
      </w:r>
      <w:r>
        <w:t xml:space="preserve">   season    </w:t>
      </w:r>
      <w:r>
        <w:t xml:space="preserve">   hibernate    </w:t>
      </w:r>
      <w:r>
        <w:t xml:space="preserve">   football    </w:t>
      </w:r>
      <w:r>
        <w:t xml:space="preserve">   netball    </w:t>
      </w:r>
      <w:r>
        <w:t xml:space="preserve">   puddles    </w:t>
      </w:r>
      <w:r>
        <w:t xml:space="preserve">   fireplace    </w:t>
      </w:r>
      <w:r>
        <w:t xml:space="preserve">   cloudy    </w:t>
      </w:r>
      <w:r>
        <w:t xml:space="preserve">   reading    </w:t>
      </w:r>
      <w:r>
        <w:t xml:space="preserve">   sunny    </w:t>
      </w:r>
      <w:r>
        <w:t xml:space="preserve">   rain    </w:t>
      </w:r>
      <w:r>
        <w:t xml:space="preserve">   weather    </w:t>
      </w:r>
      <w:r>
        <w:t xml:space="preserve">   temps    </w:t>
      </w:r>
      <w:r>
        <w:t xml:space="preserve">   beanie    </w:t>
      </w:r>
      <w:r>
        <w:t xml:space="preserve">   soup    </w:t>
      </w:r>
      <w:r>
        <w:t xml:space="preserve">   waterbottlle    </w:t>
      </w:r>
      <w:r>
        <w:t xml:space="preserve">   bedsocks    </w:t>
      </w:r>
      <w:r>
        <w:t xml:space="preserve">   heatbags    </w:t>
      </w:r>
      <w:r>
        <w:t xml:space="preserve">   scarves    </w:t>
      </w:r>
      <w:r>
        <w:t xml:space="preserve">   coat    </w:t>
      </w:r>
      <w:r>
        <w:t xml:space="preserve">   jacket    </w:t>
      </w:r>
      <w:r>
        <w:t xml:space="preserve">   thermals    </w:t>
      </w:r>
      <w:r>
        <w:t xml:space="preserve">   nippy    </w:t>
      </w:r>
      <w:r>
        <w:t xml:space="preserve">   umbrella    </w:t>
      </w:r>
      <w:r>
        <w:t xml:space="preserve">   sun    </w:t>
      </w:r>
      <w:r>
        <w:t xml:space="preserve">   blankets    </w:t>
      </w:r>
      <w:r>
        <w:t xml:space="preserve">   pudding    </w:t>
      </w:r>
      <w:r>
        <w:t xml:space="preserve">   warmth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Warmer</dc:title>
  <dcterms:created xsi:type="dcterms:W3CDTF">2021-10-11T22:02:55Z</dcterms:created>
  <dcterms:modified xsi:type="dcterms:W3CDTF">2021-10-11T22:02:55Z</dcterms:modified>
</cp:coreProperties>
</file>