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Warmer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Iceland    </w:t>
      </w:r>
      <w:r>
        <w:t xml:space="preserve">   january    </w:t>
      </w:r>
      <w:r>
        <w:t xml:space="preserve">   hibernate    </w:t>
      </w:r>
      <w:r>
        <w:t xml:space="preserve">   robin    </w:t>
      </w:r>
      <w:r>
        <w:t xml:space="preserve">   Northpole    </w:t>
      </w:r>
      <w:r>
        <w:t xml:space="preserve">   antarctica    </w:t>
      </w:r>
      <w:r>
        <w:t xml:space="preserve">   polarbear    </w:t>
      </w:r>
      <w:r>
        <w:t xml:space="preserve">   deciduous    </w:t>
      </w:r>
      <w:r>
        <w:t xml:space="preserve">   fireplace    </w:t>
      </w:r>
      <w:r>
        <w:t xml:space="preserve">   wintertime    </w:t>
      </w:r>
      <w:r>
        <w:t xml:space="preserve">   Jack Frost    </w:t>
      </w:r>
      <w:r>
        <w:t xml:space="preserve">   hot chocolate    </w:t>
      </w:r>
      <w:r>
        <w:t xml:space="preserve">   firewood    </w:t>
      </w:r>
      <w:r>
        <w:t xml:space="preserve">   gingerbread man    </w:t>
      </w:r>
      <w:r>
        <w:t xml:space="preserve">   chimney    </w:t>
      </w:r>
      <w:r>
        <w:t xml:space="preserve">   blanket    </w:t>
      </w:r>
      <w:r>
        <w:t xml:space="preserve">   balaclava    </w:t>
      </w:r>
      <w:r>
        <w:t xml:space="preserve">   Winter    </w:t>
      </w:r>
      <w:r>
        <w:t xml:space="preserve">   Gloves    </w:t>
      </w:r>
      <w:r>
        <w:t xml:space="preserve">   Bobble Hat    </w:t>
      </w:r>
      <w:r>
        <w:t xml:space="preserve">   Scarves    </w:t>
      </w:r>
      <w:r>
        <w:t xml:space="preserve">   Cold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Warmer</dc:title>
  <dcterms:created xsi:type="dcterms:W3CDTF">2021-10-11T22:01:46Z</dcterms:created>
  <dcterms:modified xsi:type="dcterms:W3CDTF">2021-10-11T22:01:46Z</dcterms:modified>
</cp:coreProperties>
</file>