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Weather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snow or ice changes 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Snowfall that is so heavy one can see little or nothing on the horizon.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measure the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Precipitation in the form of small white ice crystals that from inside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water vapor that makes it hard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felt by the human body when wind make it feel colder than the actual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standardized measure of how hot or cold it is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crystals on a frozen surface, "Old Jack_____________."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 that freezes as it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ice falling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very cold winter weather that damages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form of frozen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Intensely cold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snow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storm with heavy snow, strong winds, and severe cold.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Weather Cross Word Puzzle</dc:title>
  <dcterms:created xsi:type="dcterms:W3CDTF">2021-12-24T03:37:39Z</dcterms:created>
  <dcterms:modified xsi:type="dcterms:W3CDTF">2021-12-24T03:37:39Z</dcterms:modified>
</cp:coreProperties>
</file>