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Winter Weather Hazards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ICE MELT    </w:t>
      </w:r>
      <w:r>
        <w:t xml:space="preserve">   WIPER BLADES    </w:t>
      </w:r>
      <w:r>
        <w:t xml:space="preserve">   WINDSCREEN WASH    </w:t>
      </w:r>
      <w:r>
        <w:t xml:space="preserve">   WIND    </w:t>
      </w:r>
      <w:r>
        <w:t xml:space="preserve">   VULNERABILITY    </w:t>
      </w:r>
      <w:r>
        <w:t xml:space="preserve">   TIRE TREAD    </w:t>
      </w:r>
      <w:r>
        <w:t xml:space="preserve">   TIRE P[RESSURE    </w:t>
      </w:r>
      <w:r>
        <w:t xml:space="preserve">   TAKE YPUR TIME    </w:t>
      </w:r>
      <w:r>
        <w:t xml:space="preserve">   SNOW    </w:t>
      </w:r>
      <w:r>
        <w:t xml:space="preserve">   SLEET    </w:t>
      </w:r>
      <w:r>
        <w:t xml:space="preserve">   SECURE    </w:t>
      </w:r>
      <w:r>
        <w:t xml:space="preserve">   SCRAPER    </w:t>
      </w:r>
      <w:r>
        <w:t xml:space="preserve">   RISK ASSESS    </w:t>
      </w:r>
      <w:r>
        <w:t xml:space="preserve">   REDUCED VISIBILITY    </w:t>
      </w:r>
      <w:r>
        <w:t xml:space="preserve">   RAIN    </w:t>
      </w:r>
      <w:r>
        <w:t xml:space="preserve">   OIL LEVEL    </w:t>
      </w:r>
      <w:r>
        <w:t xml:space="preserve">   INCIDENT    </w:t>
      </w:r>
      <w:r>
        <w:t xml:space="preserve">   ICY    </w:t>
      </w:r>
      <w:r>
        <w:t xml:space="preserve">   HAZAED    </w:t>
      </w:r>
      <w:r>
        <w:t xml:space="preserve">   DRIVING    </w:t>
      </w:r>
      <w:r>
        <w:t xml:space="preserve">   DEICER    </w:t>
      </w:r>
      <w:r>
        <w:t xml:space="preserve">   COOLENT LEVEL    </w:t>
      </w:r>
      <w:r>
        <w:t xml:space="preserve">   CHECK OIL    </w:t>
      </w:r>
      <w:r>
        <w:t xml:space="preserve">   BE PREPARED    </w:t>
      </w:r>
      <w:r>
        <w:t xml:space="preserve">   AWARENESS    </w:t>
      </w:r>
      <w:r>
        <w:t xml:space="preserve">   ANTI FREEZE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Weather Hazards</dc:title>
  <dcterms:created xsi:type="dcterms:W3CDTF">2021-10-11T22:02:31Z</dcterms:created>
  <dcterms:modified xsi:type="dcterms:W3CDTF">2021-10-11T22:02:31Z</dcterms:modified>
</cp:coreProperties>
</file>