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Festive Word Week 2 Day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Festive Word Week 2 Day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Festive Word Week 1 Day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Festive Word Week 1 Day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Festive Word Week 1 Day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Festive Word Week 3 Day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Festive Word Week 3 Day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Festive Word Week 2 Day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Festive Word Week 2 Day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Festive Word Week 2 Day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Festive Word Week 1 Day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Festive Word Week 3 Day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Festive Word Week 1 Day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Festive Word Week 3 Day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Festive Word Week 3 Day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Week</dc:title>
  <dcterms:created xsi:type="dcterms:W3CDTF">2021-10-11T22:02:41Z</dcterms:created>
  <dcterms:modified xsi:type="dcterms:W3CDTF">2021-10-11T22:02:41Z</dcterms:modified>
</cp:coreProperties>
</file>