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knitted garment typically with long sleeves, worn over the upper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shoe that covers the whole foot and the lower part of the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temperature goes below 0°C and causing it to become cold and often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piece of clothing that is worn over a shirt to keep you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injury to someone caused by severe cold, usually to their toes, fingers, ears, or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contact sport played on an ice 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a person made from packed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narrow sled used for the sport of coasting downhill over snow or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comfortably high temperature, although not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Rodulph, Dasher, Dancer, Prancer, Vixen, Comet, Cupid, Dunder and Blixem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feathery ice crystal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light, brief shower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garment that covers the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 Word</dc:title>
  <dcterms:created xsi:type="dcterms:W3CDTF">2021-10-11T22:01:19Z</dcterms:created>
  <dcterms:modified xsi:type="dcterms:W3CDTF">2021-10-11T22:01:19Z</dcterms:modified>
</cp:coreProperties>
</file>