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Scrooge    </w:t>
      </w:r>
      <w:r>
        <w:t xml:space="preserve">   Nativity    </w:t>
      </w:r>
      <w:r>
        <w:t xml:space="preserve">   The Grinch    </w:t>
      </w:r>
      <w:r>
        <w:t xml:space="preserve">   Santa Claus    </w:t>
      </w:r>
      <w:r>
        <w:t xml:space="preserve">   Boxing Day    </w:t>
      </w:r>
      <w:r>
        <w:t xml:space="preserve">   Resolution    </w:t>
      </w:r>
      <w:r>
        <w:t xml:space="preserve">   New Year    </w:t>
      </w:r>
      <w:r>
        <w:t xml:space="preserve">   Ice Skating    </w:t>
      </w:r>
      <w:r>
        <w:t xml:space="preserve">   Bauble    </w:t>
      </w:r>
      <w:r>
        <w:t xml:space="preserve">   Fairy Lights    </w:t>
      </w:r>
      <w:r>
        <w:t xml:space="preserve">   Christmas Pudding    </w:t>
      </w:r>
      <w:r>
        <w:t xml:space="preserve">   Turkey    </w:t>
      </w:r>
      <w:r>
        <w:t xml:space="preserve">   Snowman    </w:t>
      </w:r>
      <w:r>
        <w:t xml:space="preserve">   Christmas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2021-10-11T22:01:57Z</dcterms:created>
  <dcterms:modified xsi:type="dcterms:W3CDTF">2021-10-11T22:01:57Z</dcterms:modified>
</cp:coreProperties>
</file>