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hollyberry    </w:t>
      </w:r>
      <w:r>
        <w:t xml:space="preserve">   frost    </w:t>
      </w:r>
      <w:r>
        <w:t xml:space="preserve">   frosty    </w:t>
      </w:r>
      <w:r>
        <w:t xml:space="preserve">   icy    </w:t>
      </w:r>
      <w:r>
        <w:t xml:space="preserve">   snowangels    </w:t>
      </w:r>
      <w:r>
        <w:t xml:space="preserve">   cozybythefire    </w:t>
      </w:r>
      <w:r>
        <w:t xml:space="preserve">   frigid    </w:t>
      </w:r>
      <w:r>
        <w:t xml:space="preserve">   sparrows    </w:t>
      </w:r>
      <w:r>
        <w:t xml:space="preserve">   moose    </w:t>
      </w:r>
      <w:r>
        <w:t xml:space="preserve">   reindeer    </w:t>
      </w:r>
      <w:r>
        <w:t xml:space="preserve">   sleigh    </w:t>
      </w:r>
      <w:r>
        <w:t xml:space="preserve">   skis    </w:t>
      </w:r>
      <w:r>
        <w:t xml:space="preserve">   sled    </w:t>
      </w:r>
      <w:r>
        <w:t xml:space="preserve">   mittens    </w:t>
      </w:r>
      <w:r>
        <w:t xml:space="preserve">   peppermint    </w:t>
      </w:r>
      <w:r>
        <w:t xml:space="preserve">   hotcocoa    </w:t>
      </w:r>
      <w:r>
        <w:t xml:space="preserve">   igloo    </w:t>
      </w:r>
      <w:r>
        <w:t xml:space="preserve">   hat    </w:t>
      </w:r>
      <w:r>
        <w:t xml:space="preserve">   scarf    </w:t>
      </w:r>
      <w:r>
        <w:t xml:space="preserve">   snowflakes    </w:t>
      </w:r>
      <w:r>
        <w:t xml:space="preserve">   snowmen    </w:t>
      </w:r>
      <w:r>
        <w:t xml:space="preserve">   snowballs    </w:t>
      </w:r>
      <w:r>
        <w:t xml:space="preserve">   snowfight    </w:t>
      </w:r>
      <w:r>
        <w:t xml:space="preserve">   cold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2021-10-11T22:02:06Z</dcterms:created>
  <dcterms:modified xsi:type="dcterms:W3CDTF">2021-10-11T22:02:06Z</dcterms:modified>
</cp:coreProperties>
</file>