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thirty two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fire starter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keeps you warm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day of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sharp frozen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goal set for the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 resolution for the new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winter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veggie that promotes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warm to gather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seasonal drink to warm you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final season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 to make in the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 and fluffy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neck warmer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Wonderland</dc:title>
  <dcterms:created xsi:type="dcterms:W3CDTF">2021-10-11T22:02:05Z</dcterms:created>
  <dcterms:modified xsi:type="dcterms:W3CDTF">2021-10-11T22:02:05Z</dcterms:modified>
</cp:coreProperties>
</file>