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fireplace    </w:t>
      </w:r>
      <w:r>
        <w:t xml:space="preserve">   evergreen tree    </w:t>
      </w:r>
      <w:r>
        <w:t xml:space="preserve">   December    </w:t>
      </w:r>
      <w:r>
        <w:t xml:space="preserve">   shovel    </w:t>
      </w:r>
      <w:r>
        <w:t xml:space="preserve">   thermometer    </w:t>
      </w:r>
      <w:r>
        <w:t xml:space="preserve">   jacket    </w:t>
      </w:r>
      <w:r>
        <w:t xml:space="preserve">   winter    </w:t>
      </w:r>
      <w:r>
        <w:t xml:space="preserve">   carrot    </w:t>
      </w:r>
      <w:r>
        <w:t xml:space="preserve">   snowball    </w:t>
      </w:r>
      <w:r>
        <w:t xml:space="preserve">   boots    </w:t>
      </w:r>
      <w:r>
        <w:t xml:space="preserve">   penguin    </w:t>
      </w:r>
      <w:r>
        <w:t xml:space="preserve">   hot chocolate    </w:t>
      </w:r>
      <w:r>
        <w:t xml:space="preserve">   snowman    </w:t>
      </w:r>
      <w:r>
        <w:t xml:space="preserve">   reindeer    </w:t>
      </w:r>
      <w:r>
        <w:t xml:space="preserve">   wreath    </w:t>
      </w:r>
      <w:r>
        <w:t xml:space="preserve">   blizzard    </w:t>
      </w:r>
      <w:r>
        <w:t xml:space="preserve">   family    </w:t>
      </w:r>
      <w:r>
        <w:t xml:space="preserve">   cookies    </w:t>
      </w:r>
      <w:r>
        <w:t xml:space="preserve">   holiday    </w:t>
      </w:r>
      <w:r>
        <w:t xml:space="preserve">   concerts    </w:t>
      </w:r>
      <w:r>
        <w:t xml:space="preserve">   singing    </w:t>
      </w:r>
      <w:r>
        <w:t xml:space="preserve">   decorations    </w:t>
      </w:r>
      <w:r>
        <w:t xml:space="preserve">   ornaments    </w:t>
      </w:r>
      <w:r>
        <w:t xml:space="preserve">   gingerbread    </w:t>
      </w:r>
      <w:r>
        <w:t xml:space="preserve">   ice    </w:t>
      </w:r>
      <w:r>
        <w:t xml:space="preserve">   presents    </w:t>
      </w:r>
      <w:r>
        <w:t xml:space="preserve">   Christmas    </w:t>
      </w:r>
      <w:r>
        <w:t xml:space="preserve">   freezing    </w:t>
      </w:r>
      <w:r>
        <w:t xml:space="preserve">   snowshoeing    </w:t>
      </w:r>
      <w:r>
        <w:t xml:space="preserve">   snowboarding    </w:t>
      </w:r>
      <w:r>
        <w:t xml:space="preserve">   skiing    </w:t>
      </w:r>
      <w:r>
        <w:t xml:space="preserve">   skating    </w:t>
      </w:r>
      <w:r>
        <w:t xml:space="preserve">   sledding    </w:t>
      </w:r>
      <w:r>
        <w:t xml:space="preserve">   mittens    </w:t>
      </w:r>
      <w:r>
        <w:t xml:space="preserve">   scarf    </w:t>
      </w:r>
      <w:r>
        <w:t xml:space="preserve">   snowflake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Wonderland</dc:title>
  <dcterms:created xsi:type="dcterms:W3CDTF">2021-10-11T22:02:11Z</dcterms:created>
  <dcterms:modified xsi:type="dcterms:W3CDTF">2021-10-11T22:02:11Z</dcterms:modified>
</cp:coreProperties>
</file>