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Blizzard    </w:t>
      </w:r>
      <w:r>
        <w:t xml:space="preserve">   Shovel    </w:t>
      </w:r>
      <w:r>
        <w:t xml:space="preserve">   Blanket    </w:t>
      </w:r>
      <w:r>
        <w:t xml:space="preserve">   Coat    </w:t>
      </w:r>
      <w:r>
        <w:t xml:space="preserve">   Hat    </w:t>
      </w:r>
      <w:r>
        <w:t xml:space="preserve">   Sled    </w:t>
      </w:r>
      <w:r>
        <w:t xml:space="preserve">   Fireplace    </w:t>
      </w:r>
      <w:r>
        <w:t xml:space="preserve">   Boots    </w:t>
      </w:r>
      <w:r>
        <w:t xml:space="preserve">   Gloves    </w:t>
      </w:r>
      <w:r>
        <w:t xml:space="preserve">   Scarf    </w:t>
      </w:r>
      <w:r>
        <w:t xml:space="preserve">   Snowman    </w:t>
      </w:r>
      <w:r>
        <w:t xml:space="preserve">   Ice    </w:t>
      </w:r>
      <w:r>
        <w:t xml:space="preserve">   Frost    </w:t>
      </w:r>
      <w:r>
        <w:t xml:space="preserve">   Sparkle    </w:t>
      </w:r>
      <w:r>
        <w:t xml:space="preserve">   Hill    </w:t>
      </w:r>
      <w:r>
        <w:t xml:space="preserve">   Tree    </w:t>
      </w:r>
      <w:r>
        <w:t xml:space="preserve">   Cold    </w:t>
      </w:r>
      <w:r>
        <w:t xml:space="preserve">   Snowflake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2021-10-11T22:02:14Z</dcterms:created>
  <dcterms:modified xsi:type="dcterms:W3CDTF">2021-10-11T22:02:14Z</dcterms:modified>
</cp:coreProperties>
</file>