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p>
      <w:pPr>
        <w:pStyle w:val="Questions"/>
      </w:pPr>
      <w:r>
        <w:t xml:space="preserve">1. WNSO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LIABRDZZ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SBRKI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OBTSO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LYCLIH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SFFAMERU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YORFTS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FZNROE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TOH LOCHCTEOA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IICLEC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TMETSNI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DSLE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LALBWONS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NSMAONW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WOLNPSOW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SRPLYEIP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2021-10-11T22:02:16Z</dcterms:created>
  <dcterms:modified xsi:type="dcterms:W3CDTF">2021-10-11T22:02:16Z</dcterms:modified>
</cp:coreProperties>
</file>