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CHILL    </w:t>
      </w:r>
      <w:r>
        <w:t xml:space="preserve">   COCOA    </w:t>
      </w:r>
      <w:r>
        <w:t xml:space="preserve">   COLD    </w:t>
      </w:r>
      <w:r>
        <w:t xml:space="preserve">   DECEMBER    </w:t>
      </w:r>
      <w:r>
        <w:t xml:space="preserve">   EARMUFFS    </w:t>
      </w:r>
      <w:r>
        <w:t xml:space="preserve">   FIREPLACE    </w:t>
      </w:r>
      <w:r>
        <w:t xml:space="preserve">   FLURRIES    </w:t>
      </w:r>
      <w:r>
        <w:t xml:space="preserve">   FROZEN    </w:t>
      </w:r>
      <w:r>
        <w:t xml:space="preserve">   GLOVES    </w:t>
      </w:r>
      <w:r>
        <w:t xml:space="preserve">   HAT    </w:t>
      </w:r>
      <w:r>
        <w:t xml:space="preserve">   ICE    </w:t>
      </w:r>
      <w:r>
        <w:t xml:space="preserve">   ICICLE    </w:t>
      </w:r>
      <w:r>
        <w:t xml:space="preserve">   JACKET    </w:t>
      </w:r>
      <w:r>
        <w:t xml:space="preserve">   JANUARY    </w:t>
      </w:r>
      <w:r>
        <w:t xml:space="preserve">   MITTEN    </w:t>
      </w:r>
      <w:r>
        <w:t xml:space="preserve">   RAIN    </w:t>
      </w:r>
      <w:r>
        <w:t xml:space="preserve">   SCARF    </w:t>
      </w:r>
      <w:r>
        <w:t xml:space="preserve">   SHOVEL    </w:t>
      </w:r>
      <w:r>
        <w:t xml:space="preserve">   SKATING    </w:t>
      </w:r>
      <w:r>
        <w:t xml:space="preserve">   SKIING    </w:t>
      </w:r>
      <w:r>
        <w:t xml:space="preserve">   SLED    </w:t>
      </w:r>
      <w:r>
        <w:t xml:space="preserve">   SLEET    </w:t>
      </w:r>
      <w:r>
        <w:t xml:space="preserve">   SLUSH    </w:t>
      </w:r>
      <w:r>
        <w:t xml:space="preserve">   SNOW    </w:t>
      </w:r>
      <w:r>
        <w:t xml:space="preserve">   SNOWBALL    </w:t>
      </w:r>
      <w:r>
        <w:t xml:space="preserve">   SNOWFALL    </w:t>
      </w:r>
      <w:r>
        <w:t xml:space="preserve">   SNOWMAN    </w:t>
      </w:r>
      <w:r>
        <w:t xml:space="preserve">   SWEATER    </w:t>
      </w:r>
      <w:r>
        <w:t xml:space="preserve">   TOBOGGAN    </w:t>
      </w:r>
      <w:r>
        <w:t xml:space="preserve">   VACATION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2021-10-11T22:02:28Z</dcterms:created>
  <dcterms:modified xsi:type="dcterms:W3CDTF">2021-10-11T22:02:28Z</dcterms:modified>
</cp:coreProperties>
</file>