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BELLS    </w:t>
      </w:r>
      <w:r>
        <w:t xml:space="preserve">   CANDLE    </w:t>
      </w:r>
      <w:r>
        <w:t xml:space="preserve">   MENORAH    </w:t>
      </w:r>
      <w:r>
        <w:t xml:space="preserve">   ELF    </w:t>
      </w:r>
      <w:r>
        <w:t xml:space="preserve">   POLARBEAR    </w:t>
      </w:r>
      <w:r>
        <w:t xml:space="preserve">   PEPPERMINT    </w:t>
      </w:r>
      <w:r>
        <w:t xml:space="preserve">   FRUITCAKE    </w:t>
      </w:r>
      <w:r>
        <w:t xml:space="preserve">   NEWYEAR    </w:t>
      </w:r>
      <w:r>
        <w:t xml:space="preserve">   MIDNIGHT    </w:t>
      </w:r>
      <w:r>
        <w:t xml:space="preserve">   RESOLUTION    </w:t>
      </w:r>
      <w:r>
        <w:t xml:space="preserve">   STOCKING    </w:t>
      </w:r>
      <w:r>
        <w:t xml:space="preserve">   COAL    </w:t>
      </w:r>
      <w:r>
        <w:t xml:space="preserve">   ICESKATES    </w:t>
      </w:r>
      <w:r>
        <w:t xml:space="preserve">   GINGERBREAD    </w:t>
      </w:r>
      <w:r>
        <w:t xml:space="preserve">   GRINCH    </w:t>
      </w:r>
      <w:r>
        <w:t xml:space="preserve">   RUDOLF    </w:t>
      </w:r>
      <w:r>
        <w:t xml:space="preserve">   SLEDDING    </w:t>
      </w:r>
      <w:r>
        <w:t xml:space="preserve">   CANDYCANE    </w:t>
      </w:r>
      <w:r>
        <w:t xml:space="preserve">   FROSTY    </w:t>
      </w:r>
      <w:r>
        <w:t xml:space="preserve">   ICICLE    </w:t>
      </w:r>
      <w:r>
        <w:t xml:space="preserve">   SNOWDAY    </w:t>
      </w:r>
      <w:r>
        <w:t xml:space="preserve">   BLIZZARD    </w:t>
      </w:r>
      <w:r>
        <w:t xml:space="preserve">   SKI    </w:t>
      </w:r>
      <w:r>
        <w:t xml:space="preserve">   OLAF    </w:t>
      </w:r>
      <w:r>
        <w:t xml:space="preserve">   ELSA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2021-10-11T22:02:36Z</dcterms:created>
  <dcterms:modified xsi:type="dcterms:W3CDTF">2021-10-11T22:02:36Z</dcterms:modified>
</cp:coreProperties>
</file>