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cozy    </w:t>
      </w:r>
      <w:r>
        <w:t xml:space="preserve">   snowflake    </w:t>
      </w:r>
      <w:r>
        <w:t xml:space="preserve">   snowball    </w:t>
      </w:r>
      <w:r>
        <w:t xml:space="preserve">   frosty    </w:t>
      </w:r>
      <w:r>
        <w:t xml:space="preserve">   snowman    </w:t>
      </w:r>
      <w:r>
        <w:t xml:space="preserve">   skate    </w:t>
      </w:r>
      <w:r>
        <w:t xml:space="preserve">   hot chocolate    </w:t>
      </w:r>
      <w:r>
        <w:t xml:space="preserve">   new years    </w:t>
      </w:r>
      <w:r>
        <w:t xml:space="preserve">   polar bear    </w:t>
      </w:r>
      <w:r>
        <w:t xml:space="preserve">   gloves    </w:t>
      </w:r>
      <w:r>
        <w:t xml:space="preserve">   scarf    </w:t>
      </w:r>
      <w:r>
        <w:t xml:space="preserve">   chilly    </w:t>
      </w:r>
      <w:r>
        <w:t xml:space="preserve">   icy    </w:t>
      </w:r>
      <w:r>
        <w:t xml:space="preserve">   cold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2021-10-11T22:02:39Z</dcterms:created>
  <dcterms:modified xsi:type="dcterms:W3CDTF">2021-10-11T22:02:39Z</dcterms:modified>
</cp:coreProperties>
</file>