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patinaja sobre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manopla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bola de nieve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ponche de 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estofado/ guiso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bufanda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choclate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copo de nieve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 en trineo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muneco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esqui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tormenta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chirivia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juego de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hockey sober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botas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snowstorm    </w:t>
      </w:r>
      <w:r>
        <w:t xml:space="preserve">   snowball    </w:t>
      </w:r>
      <w:r>
        <w:t xml:space="preserve">   skiing    </w:t>
      </w:r>
      <w:r>
        <w:t xml:space="preserve">   ice skating     </w:t>
      </w:r>
      <w:r>
        <w:t xml:space="preserve">   sledding    </w:t>
      </w:r>
      <w:r>
        <w:t xml:space="preserve">   hot chocolate     </w:t>
      </w:r>
      <w:r>
        <w:t xml:space="preserve">   eggnog    </w:t>
      </w:r>
      <w:r>
        <w:t xml:space="preserve">   stew    </w:t>
      </w:r>
      <w:r>
        <w:t xml:space="preserve">   soup    </w:t>
      </w:r>
      <w:r>
        <w:t xml:space="preserve">   ice hockey    </w:t>
      </w:r>
      <w:r>
        <w:t xml:space="preserve">   board games    </w:t>
      </w:r>
      <w:r>
        <w:t xml:space="preserve">   parsnip    </w:t>
      </w:r>
      <w:r>
        <w:t xml:space="preserve">   gloves    </w:t>
      </w:r>
      <w:r>
        <w:t xml:space="preserve">   scarf    </w:t>
      </w:r>
      <w:r>
        <w:t xml:space="preserve">   hat    </w:t>
      </w:r>
      <w:r>
        <w:t xml:space="preserve">   boots    </w:t>
      </w:r>
      <w:r>
        <w:t xml:space="preserve">   mittens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2021-10-11T22:02:33Z</dcterms:created>
  <dcterms:modified xsi:type="dcterms:W3CDTF">2021-10-11T22:02:33Z</dcterms:modified>
</cp:coreProperties>
</file>