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January    </w:t>
      </w:r>
      <w:r>
        <w:t xml:space="preserve">   December    </w:t>
      </w:r>
      <w:r>
        <w:t xml:space="preserve">   boots    </w:t>
      </w:r>
      <w:r>
        <w:t xml:space="preserve">   scarf    </w:t>
      </w:r>
      <w:r>
        <w:t xml:space="preserve">   hat    </w:t>
      </w:r>
      <w:r>
        <w:t xml:space="preserve">   fire    </w:t>
      </w:r>
      <w:r>
        <w:t xml:space="preserve">   freeze    </w:t>
      </w:r>
      <w:r>
        <w:t xml:space="preserve">   cold    </w:t>
      </w:r>
      <w:r>
        <w:t xml:space="preserve">   hot chocolate    </w:t>
      </w:r>
      <w:r>
        <w:t xml:space="preserve">   mittens    </w:t>
      </w:r>
      <w:r>
        <w:t xml:space="preserve">   snowman    </w:t>
      </w:r>
      <w:r>
        <w:t xml:space="preserve">   icicle    </w:t>
      </w:r>
      <w:r>
        <w:t xml:space="preserve">   snowball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2021-10-11T22:02:46Z</dcterms:created>
  <dcterms:modified xsi:type="dcterms:W3CDTF">2021-10-11T22:02:46Z</dcterms:modified>
</cp:coreProperties>
</file>