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 Wonderland</w:t>
      </w:r>
    </w:p>
    <w:p>
      <w:pPr>
        <w:pStyle w:val="Questions"/>
      </w:pPr>
      <w:r>
        <w:t xml:space="preserve">1. NMOAWSN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SARSCHMTI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TANSA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ENSPRTE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AKNWLFEOS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EETR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RTNWEI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HSEOVL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IWHET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CNACNDYEA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EVSEL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RDIRENEE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LEIHSG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STHGIL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SOTEMNRAN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Wonderland</dc:title>
  <dcterms:created xsi:type="dcterms:W3CDTF">2021-10-11T22:02:49Z</dcterms:created>
  <dcterms:modified xsi:type="dcterms:W3CDTF">2021-10-11T22:02:49Z</dcterms:modified>
</cp:coreProperties>
</file>