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snowflake    </w:t>
      </w:r>
      <w:r>
        <w:t xml:space="preserve">   reindeer    </w:t>
      </w:r>
      <w:r>
        <w:t xml:space="preserve">   sledding    </w:t>
      </w:r>
      <w:r>
        <w:t xml:space="preserve">   skating    </w:t>
      </w:r>
      <w:r>
        <w:t xml:space="preserve">   hockey    </w:t>
      </w:r>
      <w:r>
        <w:t xml:space="preserve">   gingerbread    </w:t>
      </w:r>
      <w:r>
        <w:t xml:space="preserve">   frostbite    </w:t>
      </w:r>
      <w:r>
        <w:t xml:space="preserve">   frosty    </w:t>
      </w:r>
      <w:r>
        <w:t xml:space="preserve">   flannel    </w:t>
      </w:r>
      <w:r>
        <w:t xml:space="preserve">   coal    </w:t>
      </w:r>
      <w:r>
        <w:t xml:space="preserve">   chimney    </w:t>
      </w:r>
      <w:r>
        <w:t xml:space="preserve">   boots    </w:t>
      </w:r>
      <w:r>
        <w:t xml:space="preserve">   shopping    </w:t>
      </w:r>
      <w:r>
        <w:t xml:space="preserve">   star    </w:t>
      </w:r>
      <w:r>
        <w:t xml:space="preserve">   ornaments    </w:t>
      </w:r>
      <w:r>
        <w:t xml:space="preserve">   tree    </w:t>
      </w:r>
      <w:r>
        <w:t xml:space="preserve">   socks    </w:t>
      </w:r>
      <w:r>
        <w:t xml:space="preserve">   toasty    </w:t>
      </w:r>
      <w:r>
        <w:t xml:space="preserve">   eggnog    </w:t>
      </w:r>
      <w:r>
        <w:t xml:space="preserve">   earmuffs    </w:t>
      </w:r>
      <w:r>
        <w:t xml:space="preserve">   coffee    </w:t>
      </w:r>
      <w:r>
        <w:t xml:space="preserve">   jacket    </w:t>
      </w:r>
      <w:r>
        <w:t xml:space="preserve">   mitts    </w:t>
      </w:r>
      <w:r>
        <w:t xml:space="preserve">   hat    </w:t>
      </w:r>
      <w:r>
        <w:t xml:space="preserve">   blankets    </w:t>
      </w:r>
      <w:r>
        <w:t xml:space="preserve">   fireplace    </w:t>
      </w:r>
      <w:r>
        <w:t xml:space="preserve">   fire    </w:t>
      </w:r>
      <w:r>
        <w:t xml:space="preserve">   warm    </w:t>
      </w:r>
      <w:r>
        <w:t xml:space="preserve">   cold    </w:t>
      </w:r>
      <w:r>
        <w:t xml:space="preserve">   presents    </w:t>
      </w:r>
      <w:r>
        <w:t xml:space="preserve">   christmas    </w:t>
      </w:r>
      <w:r>
        <w:t xml:space="preserve">   december    </w:t>
      </w:r>
      <w:r>
        <w:t xml:space="preserve">   november    </w:t>
      </w:r>
      <w:r>
        <w:t xml:space="preserve">   snowman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2021-10-11T22:02:51Z</dcterms:created>
  <dcterms:modified xsi:type="dcterms:W3CDTF">2021-10-11T22:02:51Z</dcterms:modified>
</cp:coreProperties>
</file>