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hotchocolate    </w:t>
      </w:r>
      <w:r>
        <w:t xml:space="preserve">   iceskating    </w:t>
      </w:r>
      <w:r>
        <w:t xml:space="preserve">   frozen    </w:t>
      </w:r>
      <w:r>
        <w:t xml:space="preserve">   hat    </w:t>
      </w:r>
      <w:r>
        <w:t xml:space="preserve">   mittens    </w:t>
      </w:r>
      <w:r>
        <w:t xml:space="preserve">   Jackfrost    </w:t>
      </w:r>
      <w:r>
        <w:t xml:space="preserve">   berries    </w:t>
      </w:r>
      <w:r>
        <w:t xml:space="preserve">   holly    </w:t>
      </w:r>
      <w:r>
        <w:t xml:space="preserve">   evergreens    </w:t>
      </w:r>
      <w:r>
        <w:t xml:space="preserve">   quietude    </w:t>
      </w:r>
      <w:r>
        <w:t xml:space="preserve">   snowball    </w:t>
      </w:r>
      <w:r>
        <w:t xml:space="preserve">   snowflake    </w:t>
      </w:r>
      <w:r>
        <w:t xml:space="preserve">   decorations    </w:t>
      </w:r>
      <w:r>
        <w:t xml:space="preserve">   fire    </w:t>
      </w:r>
      <w:r>
        <w:t xml:space="preserve">   logcabin    </w:t>
      </w:r>
      <w:r>
        <w:t xml:space="preserve">   tranquility    </w:t>
      </w:r>
      <w:r>
        <w:t xml:space="preserve">   illuminate    </w:t>
      </w:r>
      <w:r>
        <w:t xml:space="preserve">   lights    </w:t>
      </w:r>
      <w:r>
        <w:t xml:space="preserve">   clear    </w:t>
      </w:r>
      <w:r>
        <w:t xml:space="preserve">   chimney    </w:t>
      </w:r>
      <w:r>
        <w:t xml:space="preserve">   frigid    </w:t>
      </w:r>
      <w:r>
        <w:t xml:space="preserve">   cold    </w:t>
      </w:r>
      <w:r>
        <w:t xml:space="preserve">   star    </w:t>
      </w:r>
      <w:r>
        <w:t xml:space="preserve">   chill    </w:t>
      </w:r>
      <w:r>
        <w:t xml:space="preserve">   silence    </w:t>
      </w:r>
      <w:r>
        <w:t xml:space="preserve">   storm    </w:t>
      </w:r>
      <w:r>
        <w:t xml:space="preserve">   blizzard    </w:t>
      </w:r>
      <w:r>
        <w:t xml:space="preserve">   snow    </w:t>
      </w:r>
      <w:r>
        <w:t xml:space="preserve">   cardinal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2021-10-11T22:02:56Z</dcterms:created>
  <dcterms:modified xsi:type="dcterms:W3CDTF">2021-10-11T22:02:56Z</dcterms:modified>
</cp:coreProperties>
</file>