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penguin    </w:t>
      </w:r>
      <w:r>
        <w:t xml:space="preserve">   scarf    </w:t>
      </w:r>
      <w:r>
        <w:t xml:space="preserve">   Prey    </w:t>
      </w:r>
      <w:r>
        <w:t xml:space="preserve">   Jesus    </w:t>
      </w:r>
      <w:r>
        <w:t xml:space="preserve">   Christmas    </w:t>
      </w:r>
      <w:r>
        <w:t xml:space="preserve">   mittens    </w:t>
      </w:r>
      <w:r>
        <w:t xml:space="preserve">   reindeer    </w:t>
      </w:r>
      <w:r>
        <w:t xml:space="preserve">   stocking    </w:t>
      </w:r>
      <w:r>
        <w:t xml:space="preserve">   Presents    </w:t>
      </w:r>
      <w:r>
        <w:t xml:space="preserve">   Santa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2021-10-11T22:01:14Z</dcterms:created>
  <dcterms:modified xsi:type="dcterms:W3CDTF">2021-10-11T22:01:14Z</dcterms:modified>
</cp:coreProperties>
</file>