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Carriage has runners instead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canine native to Eurasia and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largest surviving terrestrial animals in North America and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conifer typically decorated with lights and ornaments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largest species within the deer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motorized vehicle designed for winter travel and recreation on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go house to house singing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glide around on ice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Are named for the large, curved horns borne by the rams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originally called the Snurfer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Old Norse word "skíð" which means "split piece of wood or firewood"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town Ski Resort</w:t>
            </w:r>
          </w:p>
        </w:tc>
      </w:tr>
    </w:tbl>
    <w:p>
      <w:pPr>
        <w:pStyle w:val="WordBankMedium"/>
      </w:pPr>
      <w:r>
        <w:t xml:space="preserve">   Skates    </w:t>
      </w:r>
      <w:r>
        <w:t xml:space="preserve">   Sleigh    </w:t>
      </w:r>
      <w:r>
        <w:t xml:space="preserve">   SnowKing    </w:t>
      </w:r>
      <w:r>
        <w:t xml:space="preserve">   Snowmobile    </w:t>
      </w:r>
      <w:r>
        <w:t xml:space="preserve">   Ski    </w:t>
      </w:r>
      <w:r>
        <w:t xml:space="preserve">   Snow Board    </w:t>
      </w:r>
      <w:r>
        <w:t xml:space="preserve">   Bison    </w:t>
      </w:r>
      <w:r>
        <w:t xml:space="preserve">   Wolves    </w:t>
      </w:r>
      <w:r>
        <w:t xml:space="preserve">   Elk    </w:t>
      </w:r>
      <w:r>
        <w:t xml:space="preserve">   Big Horn Sheep    </w:t>
      </w:r>
      <w:r>
        <w:t xml:space="preserve">   Christmas Tree    </w:t>
      </w:r>
      <w:r>
        <w:t xml:space="preserve">   Caroling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</dc:title>
  <dcterms:created xsi:type="dcterms:W3CDTF">2021-10-28T03:44:54Z</dcterms:created>
  <dcterms:modified xsi:type="dcterms:W3CDTF">2021-10-28T03:44:54Z</dcterms:modified>
</cp:coreProperties>
</file>