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North Pole    </w:t>
      </w:r>
      <w:r>
        <w:t xml:space="preserve">   candle    </w:t>
      </w:r>
      <w:r>
        <w:t xml:space="preserve">   peppermint    </w:t>
      </w:r>
      <w:r>
        <w:t xml:space="preserve">   ornament    </w:t>
      </w:r>
      <w:r>
        <w:t xml:space="preserve">   good boy    </w:t>
      </w:r>
      <w:r>
        <w:t xml:space="preserve">   good girl    </w:t>
      </w:r>
      <w:r>
        <w:t xml:space="preserve">   red suit    </w:t>
      </w:r>
      <w:r>
        <w:t xml:space="preserve">   sleigh ride    </w:t>
      </w:r>
      <w:r>
        <w:t xml:space="preserve">   Christmas Tree    </w:t>
      </w:r>
      <w:r>
        <w:t xml:space="preserve">   Santa    </w:t>
      </w:r>
      <w:r>
        <w:t xml:space="preserve">   gifts    </w:t>
      </w:r>
      <w:r>
        <w:t xml:space="preserve">   fire    </w:t>
      </w:r>
      <w:r>
        <w:t xml:space="preserve">   family    </w:t>
      </w:r>
      <w:r>
        <w:t xml:space="preserve">   snowflake    </w:t>
      </w:r>
      <w:r>
        <w:t xml:space="preserve">   frosty    </w:t>
      </w:r>
      <w:r>
        <w:t xml:space="preserve">   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2021-10-11T22:01:24Z</dcterms:created>
  <dcterms:modified xsi:type="dcterms:W3CDTF">2021-10-11T22:01:24Z</dcterms:modified>
</cp:coreProperties>
</file>