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Santa gets into a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Santa's animal helpers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Songs of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Frosty is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might find under the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Decoration for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name for socks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 of evergreens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2021-10-11T22:01:26Z</dcterms:created>
  <dcterms:modified xsi:type="dcterms:W3CDTF">2021-10-11T22:01:26Z</dcterms:modified>
</cp:coreProperties>
</file>