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Flurry    </w:t>
      </w:r>
      <w:r>
        <w:t xml:space="preserve">   Wonderland    </w:t>
      </w:r>
      <w:r>
        <w:t xml:space="preserve">   Relatives    </w:t>
      </w:r>
      <w:r>
        <w:t xml:space="preserve">   Nutcracker    </w:t>
      </w:r>
      <w:r>
        <w:t xml:space="preserve">   Icicles    </w:t>
      </w:r>
      <w:r>
        <w:t xml:space="preserve">   Celebrations    </w:t>
      </w:r>
      <w:r>
        <w:t xml:space="preserve">   Decorations    </w:t>
      </w:r>
      <w:r>
        <w:t xml:space="preserve">   Eggnog    </w:t>
      </w:r>
      <w:r>
        <w:t xml:space="preserve">   December    </w:t>
      </w:r>
      <w:r>
        <w:t xml:space="preserve">   Chimney    </w:t>
      </w:r>
      <w:r>
        <w:t xml:space="preserve">   Goodwill    </w:t>
      </w:r>
      <w:r>
        <w:t xml:space="preserve">   Firewood    </w:t>
      </w:r>
      <w:r>
        <w:t xml:space="preserve">   Garland    </w:t>
      </w:r>
      <w:r>
        <w:t xml:space="preserve">   Gingerbread    </w:t>
      </w:r>
      <w:r>
        <w:t xml:space="preserve">   Candy Canes    </w:t>
      </w:r>
      <w:r>
        <w:t xml:space="preserve">   Evergreen    </w:t>
      </w:r>
      <w:r>
        <w:t xml:space="preserve">   Presents    </w:t>
      </w:r>
      <w:r>
        <w:t xml:space="preserve">   Snowman    </w:t>
      </w:r>
      <w:r>
        <w:t xml:space="preserve">   Penguins    </w:t>
      </w:r>
      <w:r>
        <w:t xml:space="preserve">   Sleighride    </w:t>
      </w:r>
      <w:r>
        <w:t xml:space="preserve">   Snow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2021-10-11T22:01:31Z</dcterms:created>
  <dcterms:modified xsi:type="dcterms:W3CDTF">2021-10-11T22:01:31Z</dcterms:modified>
</cp:coreProperties>
</file>