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Caroling    </w:t>
      </w:r>
      <w:r>
        <w:t xml:space="preserve">   Jack Frost    </w:t>
      </w:r>
      <w:r>
        <w:t xml:space="preserve">   Chestnuts    </w:t>
      </w:r>
      <w:r>
        <w:t xml:space="preserve">   Glistening Snow    </w:t>
      </w:r>
      <w:r>
        <w:t xml:space="preserve">   Sleigh Bells    </w:t>
      </w:r>
      <w:r>
        <w:t xml:space="preserve">   Fireplace    </w:t>
      </w:r>
      <w:r>
        <w:t xml:space="preserve">   Boots    </w:t>
      </w:r>
      <w:r>
        <w:t xml:space="preserve">   Hat    </w:t>
      </w:r>
      <w:r>
        <w:t xml:space="preserve">   Scarf    </w:t>
      </w:r>
      <w:r>
        <w:t xml:space="preserve">   Mittens    </w:t>
      </w:r>
      <w:r>
        <w:t xml:space="preserve">   Gloves    </w:t>
      </w:r>
      <w:r>
        <w:t xml:space="preserve">   Sleet    </w:t>
      </w:r>
      <w:r>
        <w:t xml:space="preserve">   Snow Angels    </w:t>
      </w:r>
      <w:r>
        <w:t xml:space="preserve">   Shoveling Snow    </w:t>
      </w:r>
      <w:r>
        <w:t xml:space="preserve">   Hot Chocolate    </w:t>
      </w:r>
      <w:r>
        <w:t xml:space="preserve">   Skiing    </w:t>
      </w:r>
      <w:r>
        <w:t xml:space="preserve">   Sledding    </w:t>
      </w:r>
      <w:r>
        <w:t xml:space="preserve">   Snowman    </w:t>
      </w:r>
      <w:r>
        <w:t xml:space="preserve">   Ice Skating    </w:t>
      </w:r>
      <w:r>
        <w:t xml:space="preserve">   Snowballs    </w:t>
      </w:r>
      <w:r>
        <w:t xml:space="preserve">   Flurries    </w:t>
      </w:r>
      <w:r>
        <w:t xml:space="preserve">   Evergreen Trees    </w:t>
      </w:r>
      <w:r>
        <w:t xml:space="preserve">   Snow    </w:t>
      </w:r>
      <w:r>
        <w:t xml:space="preserve">   Black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2021-10-11T22:01:34Z</dcterms:created>
  <dcterms:modified xsi:type="dcterms:W3CDTF">2021-10-11T22:01:34Z</dcterms:modified>
</cp:coreProperties>
</file>