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candycanes    </w:t>
      </w:r>
      <w:r>
        <w:t xml:space="preserve">   mistletoe    </w:t>
      </w:r>
      <w:r>
        <w:t xml:space="preserve">   snowman    </w:t>
      </w:r>
      <w:r>
        <w:t xml:space="preserve">   nutcracker    </w:t>
      </w:r>
      <w:r>
        <w:t xml:space="preserve">   icicles    </w:t>
      </w:r>
      <w:r>
        <w:t xml:space="preserve">   chimney    </w:t>
      </w:r>
      <w:r>
        <w:t xml:space="preserve">   carols    </w:t>
      </w:r>
      <w:r>
        <w:t xml:space="preserve">   milk    </w:t>
      </w:r>
      <w:r>
        <w:t xml:space="preserve">   cookies    </w:t>
      </w:r>
      <w:r>
        <w:t xml:space="preserve">   menorah    </w:t>
      </w:r>
      <w:r>
        <w:t xml:space="preserve">   gifts    </w:t>
      </w:r>
      <w:r>
        <w:t xml:space="preserve">   stockings    </w:t>
      </w:r>
      <w:r>
        <w:t xml:space="preserve">   vacation    </w:t>
      </w:r>
      <w:r>
        <w:t xml:space="preserve">   toys    </w:t>
      </w:r>
      <w:r>
        <w:t xml:space="preserve">   elves    </w:t>
      </w:r>
      <w:r>
        <w:t xml:space="preserve">   santa    </w:t>
      </w:r>
      <w:r>
        <w:t xml:space="preserve">   lights    </w:t>
      </w:r>
      <w:r>
        <w:t xml:space="preserve">   decorations    </w:t>
      </w:r>
      <w:r>
        <w:t xml:space="preserve">   candles    </w:t>
      </w:r>
      <w:r>
        <w:t xml:space="preserve">   hanukkah    </w:t>
      </w:r>
      <w:r>
        <w:t xml:space="preserve">   reindeer    </w:t>
      </w:r>
      <w:r>
        <w:t xml:space="preserve">   Jinglebells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2021-10-11T22:01:36Z</dcterms:created>
  <dcterms:modified xsi:type="dcterms:W3CDTF">2021-10-11T22:01:36Z</dcterms:modified>
</cp:coreProperties>
</file>