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"In the meadow we can build a _______" (Song)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appears under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very slippery!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Christmas cookies that smell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 Old  St. Nick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go on top of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gifts are wrapped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Synonym for 'Relatives'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"So here we are under the _________" (Song)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holiday in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Little itsy-bitsy __________ blanket the earth around Christmas-Time.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"It's the most __________ time of the year-" (Song)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and your family are _________ hopefully around Christmas-Time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Cookies made with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'Santa Claus'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month Christmas is held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Frozen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Over fields we go, ___________ all the way! (Song)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Wonderland</dc:title>
  <dcterms:created xsi:type="dcterms:W3CDTF">2021-10-11T22:01:34Z</dcterms:created>
  <dcterms:modified xsi:type="dcterms:W3CDTF">2021-10-11T22:01:34Z</dcterms:modified>
</cp:coreProperties>
</file>