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Boots    </w:t>
      </w:r>
      <w:r>
        <w:t xml:space="preserve">   Button    </w:t>
      </w:r>
      <w:r>
        <w:t xml:space="preserve">   Cocoa    </w:t>
      </w:r>
      <w:r>
        <w:t xml:space="preserve">   Fireplace    </w:t>
      </w:r>
      <w:r>
        <w:t xml:space="preserve">   Glove    </w:t>
      </w:r>
      <w:r>
        <w:t xml:space="preserve">   Hat    </w:t>
      </w:r>
      <w:r>
        <w:t xml:space="preserve">   Ice    </w:t>
      </w:r>
      <w:r>
        <w:t xml:space="preserve">   Icicle    </w:t>
      </w:r>
      <w:r>
        <w:t xml:space="preserve">   Igloo    </w:t>
      </w:r>
      <w:r>
        <w:t xml:space="preserve">   Jacket    </w:t>
      </w:r>
      <w:r>
        <w:t xml:space="preserve">   Mittens    </w:t>
      </w:r>
      <w:r>
        <w:t xml:space="preserve">   Mug    </w:t>
      </w:r>
      <w:r>
        <w:t xml:space="preserve">   Penguin    </w:t>
      </w:r>
      <w:r>
        <w:t xml:space="preserve">   Scarf    </w:t>
      </w:r>
      <w:r>
        <w:t xml:space="preserve">   Skiing    </w:t>
      </w:r>
      <w:r>
        <w:t xml:space="preserve">   Snow    </w:t>
      </w:r>
      <w:r>
        <w:t xml:space="preserve">   Snowboard    </w:t>
      </w:r>
      <w:r>
        <w:t xml:space="preserve">   Snowflake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2021-10-11T22:01:41Z</dcterms:created>
  <dcterms:modified xsi:type="dcterms:W3CDTF">2021-10-11T22:01:41Z</dcterms:modified>
</cp:coreProperties>
</file>