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northernmost point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holiday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Jolly Old St. Nick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decoration made from twisted 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band of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human shape made of packed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performing joyful Christmas or religious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Blowing, white clusters of frozen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frame around a fireplace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Santa's fourth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celebration honoring African heritage that begins on December 26th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Baked treats in varieties such as sugar and chocolate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Jewish holiday also known as 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Creche, the depiction of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Mistletoe,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decorative bauble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Frothy, creamy holiday beverage sometimes served with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gift, often wrapped in decorative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Charles Dickens' miser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Crossword</dc:title>
  <dcterms:created xsi:type="dcterms:W3CDTF">2021-10-11T22:01:55Z</dcterms:created>
  <dcterms:modified xsi:type="dcterms:W3CDTF">2021-10-11T22:01:55Z</dcterms:modified>
</cp:coreProperties>
</file>