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Wonderland Spanish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Alaska Always Has But S.C.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Your Hands Cold Use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It's To Cold Outside Just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Driveway Is Snowed In This Will Solve Your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 Uses These For His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Bad Disease That Will Ruin Your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Don't Like High Speed Snow Sports, And Your Graceful Try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Beverage To Warm You Up From Playing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A Lot Of These in October, November,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 You Wanna Build A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A Long Time To Make But Melt In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Knows If Your Naughty Or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 FIGHT!!!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Very Hot That You Put in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Carve On Halloween, But Is Also Great In A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Dont Touch Grandma's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Soup But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Will Heat Things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Rain And Snow. Perfect For Both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Can't See In This </w:t>
            </w:r>
          </w:p>
        </w:tc>
      </w:tr>
    </w:tbl>
    <w:p>
      <w:pPr>
        <w:pStyle w:val="WordBankLarge"/>
      </w:pPr>
      <w:r>
        <w:t xml:space="preserve">   El Fuego    </w:t>
      </w:r>
      <w:r>
        <w:t xml:space="preserve">   La Nieve    </w:t>
      </w:r>
      <w:r>
        <w:t xml:space="preserve">   Chocolate Caliente    </w:t>
      </w:r>
      <w:r>
        <w:t xml:space="preserve">   La Calabaza    </w:t>
      </w:r>
      <w:r>
        <w:t xml:space="preserve">   Escultura De Hielo    </w:t>
      </w:r>
      <w:r>
        <w:t xml:space="preserve">   Quedarse Adnetro/En Casa    </w:t>
      </w:r>
      <w:r>
        <w:t xml:space="preserve">   Bola De Nieve    </w:t>
      </w:r>
      <w:r>
        <w:t xml:space="preserve">   Pala    </w:t>
      </w:r>
      <w:r>
        <w:t xml:space="preserve">   Patines De Hielo    </w:t>
      </w:r>
      <w:r>
        <w:t xml:space="preserve">   Papa Noel    </w:t>
      </w:r>
      <w:r>
        <w:t xml:space="preserve">   Renos    </w:t>
      </w:r>
      <w:r>
        <w:t xml:space="preserve">   Botas    </w:t>
      </w:r>
      <w:r>
        <w:t xml:space="preserve">   Manopla    </w:t>
      </w:r>
      <w:r>
        <w:t xml:space="preserve">   Las Vacaciones    </w:t>
      </w:r>
      <w:r>
        <w:t xml:space="preserve">   La Estufa    </w:t>
      </w:r>
      <w:r>
        <w:t xml:space="preserve">   El Muneco De Nieve    </w:t>
      </w:r>
      <w:r>
        <w:t xml:space="preserve">   Gripe    </w:t>
      </w:r>
      <w:r>
        <w:t xml:space="preserve">   El Ponche De Huevo    </w:t>
      </w:r>
      <w:r>
        <w:t xml:space="preserve">   Guiso    </w:t>
      </w:r>
      <w:r>
        <w:t xml:space="preserve">   Empanarse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 Spanish Vocab.</dc:title>
  <dcterms:created xsi:type="dcterms:W3CDTF">2021-10-11T22:02:41Z</dcterms:created>
  <dcterms:modified xsi:type="dcterms:W3CDTF">2021-10-11T22:02:41Z</dcterms:modified>
</cp:coreProperties>
</file>