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CAROLS    </w:t>
      </w:r>
      <w:r>
        <w:t xml:space="preserve">   ICE    </w:t>
      </w:r>
      <w:r>
        <w:t xml:space="preserve">   SNOW    </w:t>
      </w:r>
      <w:r>
        <w:t xml:space="preserve">   SNOWMAN    </w:t>
      </w:r>
      <w:r>
        <w:t xml:space="preserve">   MUMMER    </w:t>
      </w:r>
      <w:r>
        <w:t xml:space="preserve">   SNOWSHOE    </w:t>
      </w:r>
      <w:r>
        <w:t xml:space="preserve">   MANGER    </w:t>
      </w:r>
      <w:r>
        <w:t xml:space="preserve">   GRINCH    </w:t>
      </w:r>
      <w:r>
        <w:t xml:space="preserve">   COFFEE    </w:t>
      </w:r>
      <w:r>
        <w:t xml:space="preserve">   MOOSE    </w:t>
      </w:r>
      <w:r>
        <w:t xml:space="preserve">   NATIVITY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Tour</dc:title>
  <dcterms:created xsi:type="dcterms:W3CDTF">2021-10-11T22:01:53Z</dcterms:created>
  <dcterms:modified xsi:type="dcterms:W3CDTF">2021-10-11T22:01:53Z</dcterms:modified>
</cp:coreProperties>
</file>