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Wonderland Word Worm</w:t>
      </w:r>
    </w:p>
    <w:p>
      <w:pPr>
        <w:pStyle w:val="Questions"/>
      </w:pPr>
      <w:r>
        <w:t xml:space="preserve">1. NAHKAKHU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IMRASCSHT ERTE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HRTAWE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NTSAA CUALS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OCTGNSKI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IFEVSUST OPEL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IETMTSELO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SAWNOMN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GGEONG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NMEYHIC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PDHOLRU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CHIRNG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IS'T A LDUFRWNOE FEIL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NELGSA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NDEOCSOIATR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SAIPTOTNIE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DRNREEEI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SGROOCE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NSFAKEWOL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RUTYEK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EDBCRMEE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YLIEEUDT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WIPNGPRA ERPPA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OEMH LAOEN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LSGIEH SLELB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OTNRH OLPE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CELISIC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AHMRONE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NSWO YDA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DLEIEDR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ETOFRAL ADSY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IDZZRBLA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SAIMOIEXTANN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UICTKAFER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RCOSS YCRNTOU GIKSIN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36. SIOSLWRGD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 Word Worm</dc:title>
  <dcterms:created xsi:type="dcterms:W3CDTF">2021-10-11T22:02:09Z</dcterms:created>
  <dcterms:modified xsi:type="dcterms:W3CDTF">2021-10-11T22:02:09Z</dcterms:modified>
</cp:coreProperties>
</file>